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2700"/>
        <w:gridCol w:w="2340"/>
        <w:gridCol w:w="2070"/>
      </w:tblGrid>
      <w:tr w:rsidR="004346A1" w:rsidRPr="004346A1" w14:paraId="424C2FE5" w14:textId="77777777" w:rsidTr="00591CA5">
        <w:trPr>
          <w:trHeight w:hRule="exact" w:val="1162"/>
        </w:trPr>
        <w:tc>
          <w:tcPr>
            <w:tcW w:w="2268" w:type="dxa"/>
            <w:shd w:val="clear" w:color="auto" w:fill="auto"/>
            <w:vAlign w:val="center"/>
          </w:tcPr>
          <w:p w14:paraId="276A773A" w14:textId="3C79FC92" w:rsidR="004346A1" w:rsidRPr="004346A1" w:rsidRDefault="004346A1" w:rsidP="004346A1">
            <w:pPr>
              <w:widowControl w:val="0"/>
              <w:tabs>
                <w:tab w:val="center" w:pos="4819"/>
                <w:tab w:val="right" w:pos="9638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ar-SA"/>
              </w:rPr>
            </w:pPr>
            <w:r w:rsidRPr="004346A1"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it-IT" w:eastAsia="it-IT"/>
              </w:rPr>
              <w:drawing>
                <wp:inline distT="0" distB="0" distL="0" distR="0" wp14:anchorId="021BE487" wp14:editId="16B86EA9">
                  <wp:extent cx="655320" cy="723900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6CC011" w14:textId="77777777" w:rsidR="004346A1" w:rsidRPr="004346A1" w:rsidRDefault="004346A1" w:rsidP="004346A1">
            <w:pPr>
              <w:widowControl w:val="0"/>
              <w:tabs>
                <w:tab w:val="center" w:pos="4819"/>
                <w:tab w:val="right" w:pos="9638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ar-SA"/>
              </w:rPr>
            </w:pPr>
          </w:p>
        </w:tc>
        <w:tc>
          <w:tcPr>
            <w:tcW w:w="2700" w:type="dxa"/>
            <w:shd w:val="clear" w:color="auto" w:fill="auto"/>
          </w:tcPr>
          <w:p w14:paraId="79111767" w14:textId="63014F18" w:rsidR="004346A1" w:rsidRPr="004346A1" w:rsidRDefault="004346A1" w:rsidP="004346A1">
            <w:pPr>
              <w:widowControl w:val="0"/>
              <w:tabs>
                <w:tab w:val="right" w:pos="9638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val="it-IT" w:eastAsia="ar-SA"/>
              </w:rPr>
            </w:pPr>
            <w:r w:rsidRPr="004346A1">
              <w:rPr>
                <w:rFonts w:ascii="Arial" w:eastAsia="Times New Roman" w:hAnsi="Arial" w:cs="Arial"/>
                <w:b/>
                <w:noProof/>
                <w:sz w:val="18"/>
                <w:szCs w:val="18"/>
                <w:lang w:val="it-IT" w:eastAsia="it-IT"/>
              </w:rPr>
              <w:drawing>
                <wp:inline distT="0" distB="0" distL="0" distR="0" wp14:anchorId="031ABB68" wp14:editId="5B478D37">
                  <wp:extent cx="548640" cy="708660"/>
                  <wp:effectExtent l="0" t="0" r="381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08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shd w:val="clear" w:color="auto" w:fill="auto"/>
          </w:tcPr>
          <w:p w14:paraId="1FBBB259" w14:textId="2834C7F5" w:rsidR="004346A1" w:rsidRPr="004346A1" w:rsidRDefault="004346A1" w:rsidP="004346A1">
            <w:pPr>
              <w:widowControl w:val="0"/>
              <w:tabs>
                <w:tab w:val="center" w:pos="4819"/>
                <w:tab w:val="right" w:pos="9638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ar-SA"/>
              </w:rPr>
            </w:pPr>
            <w:r w:rsidRPr="004346A1"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shd w:val="clear" w:color="auto" w:fill="C0C0C0"/>
                <w:lang w:val="it-IT" w:eastAsia="it-IT"/>
              </w:rPr>
              <w:drawing>
                <wp:inline distT="0" distB="0" distL="0" distR="0" wp14:anchorId="33942647" wp14:editId="2E87BB9A">
                  <wp:extent cx="517525" cy="737870"/>
                  <wp:effectExtent l="0" t="0" r="0" b="508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737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B5B168" w14:textId="77777777" w:rsidR="004346A1" w:rsidRPr="004346A1" w:rsidRDefault="004346A1" w:rsidP="004346A1">
            <w:pPr>
              <w:widowControl w:val="0"/>
              <w:tabs>
                <w:tab w:val="center" w:pos="4819"/>
                <w:tab w:val="right" w:pos="963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it-IT" w:eastAsia="ar-SA"/>
              </w:rPr>
            </w:pPr>
          </w:p>
          <w:p w14:paraId="1B63E203" w14:textId="77777777" w:rsidR="004346A1" w:rsidRPr="004346A1" w:rsidRDefault="004346A1" w:rsidP="004346A1">
            <w:pPr>
              <w:widowControl w:val="0"/>
              <w:tabs>
                <w:tab w:val="center" w:pos="4819"/>
                <w:tab w:val="right" w:pos="9638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ar-SA"/>
              </w:rPr>
            </w:pPr>
          </w:p>
        </w:tc>
        <w:tc>
          <w:tcPr>
            <w:tcW w:w="2070" w:type="dxa"/>
            <w:shd w:val="clear" w:color="auto" w:fill="auto"/>
          </w:tcPr>
          <w:p w14:paraId="61E2510C" w14:textId="4052D4F7" w:rsidR="004346A1" w:rsidRPr="004346A1" w:rsidRDefault="004346A1" w:rsidP="004346A1">
            <w:pPr>
              <w:widowControl w:val="0"/>
              <w:tabs>
                <w:tab w:val="right" w:pos="9638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val="it-IT" w:eastAsia="ar-SA"/>
              </w:rPr>
            </w:pPr>
            <w:r w:rsidRPr="004346A1">
              <w:rPr>
                <w:rFonts w:ascii="Arial" w:eastAsia="Times New Roman" w:hAnsi="Arial" w:cs="Arial"/>
                <w:b/>
                <w:noProof/>
                <w:sz w:val="18"/>
                <w:szCs w:val="18"/>
                <w:lang w:val="it-IT" w:eastAsia="it-IT"/>
              </w:rPr>
              <w:drawing>
                <wp:inline distT="0" distB="0" distL="0" distR="0" wp14:anchorId="558D43AF" wp14:editId="582FE436">
                  <wp:extent cx="487680" cy="708660"/>
                  <wp:effectExtent l="0" t="0" r="762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708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6A1" w:rsidRPr="004346A1" w14:paraId="550E3323" w14:textId="77777777" w:rsidTr="00591CA5">
        <w:trPr>
          <w:trHeight w:val="313"/>
        </w:trPr>
        <w:tc>
          <w:tcPr>
            <w:tcW w:w="2268" w:type="dxa"/>
            <w:shd w:val="clear" w:color="auto" w:fill="auto"/>
            <w:vAlign w:val="center"/>
          </w:tcPr>
          <w:p w14:paraId="7FD64BAA" w14:textId="77777777" w:rsidR="004346A1" w:rsidRPr="004346A1" w:rsidRDefault="004346A1" w:rsidP="004346A1">
            <w:pPr>
              <w:widowControl w:val="0"/>
              <w:tabs>
                <w:tab w:val="center" w:pos="4819"/>
                <w:tab w:val="right" w:pos="9638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ar-SA"/>
              </w:rPr>
            </w:pPr>
            <w:r w:rsidRPr="004346A1">
              <w:rPr>
                <w:rFonts w:ascii="Arial" w:eastAsia="Times New Roman" w:hAnsi="Arial" w:cs="Arial"/>
                <w:b/>
                <w:sz w:val="18"/>
                <w:szCs w:val="18"/>
                <w:lang w:val="it-IT" w:eastAsia="ar-SA"/>
              </w:rPr>
              <w:t xml:space="preserve">Comune di </w:t>
            </w:r>
          </w:p>
          <w:p w14:paraId="5B21B30A" w14:textId="77777777" w:rsidR="004346A1" w:rsidRPr="004346A1" w:rsidRDefault="004346A1" w:rsidP="004346A1">
            <w:pPr>
              <w:widowControl w:val="0"/>
              <w:tabs>
                <w:tab w:val="center" w:pos="4819"/>
                <w:tab w:val="right" w:pos="9638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ar-SA"/>
              </w:rPr>
            </w:pPr>
            <w:r w:rsidRPr="004346A1">
              <w:rPr>
                <w:rFonts w:ascii="Arial" w:eastAsia="Times New Roman" w:hAnsi="Arial" w:cs="Arial"/>
                <w:b/>
                <w:sz w:val="18"/>
                <w:szCs w:val="18"/>
                <w:lang w:val="it-IT" w:eastAsia="ar-SA"/>
              </w:rPr>
              <w:t>Manfredonia</w:t>
            </w:r>
          </w:p>
        </w:tc>
        <w:tc>
          <w:tcPr>
            <w:tcW w:w="2700" w:type="dxa"/>
            <w:shd w:val="clear" w:color="auto" w:fill="auto"/>
          </w:tcPr>
          <w:p w14:paraId="36DE7142" w14:textId="77777777" w:rsidR="004346A1" w:rsidRPr="004346A1" w:rsidRDefault="004346A1" w:rsidP="004346A1">
            <w:pPr>
              <w:widowControl w:val="0"/>
              <w:tabs>
                <w:tab w:val="center" w:pos="4819"/>
                <w:tab w:val="right" w:pos="9638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ar-SA"/>
              </w:rPr>
            </w:pPr>
            <w:r w:rsidRPr="004346A1">
              <w:rPr>
                <w:rFonts w:ascii="Arial" w:eastAsia="Times New Roman" w:hAnsi="Arial" w:cs="Arial"/>
                <w:b/>
                <w:sz w:val="18"/>
                <w:szCs w:val="18"/>
                <w:lang w:val="it-IT" w:eastAsia="ar-SA"/>
              </w:rPr>
              <w:t>Comune di Monte Sant’Angelo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EABB6AA" w14:textId="77777777" w:rsidR="004346A1" w:rsidRPr="004346A1" w:rsidRDefault="004346A1" w:rsidP="004346A1">
            <w:pPr>
              <w:widowControl w:val="0"/>
              <w:tabs>
                <w:tab w:val="center" w:pos="4819"/>
                <w:tab w:val="right" w:pos="9638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ar-SA"/>
              </w:rPr>
            </w:pPr>
            <w:r w:rsidRPr="004346A1">
              <w:rPr>
                <w:rFonts w:ascii="Arial" w:eastAsia="Times New Roman" w:hAnsi="Arial" w:cs="Arial"/>
                <w:b/>
                <w:sz w:val="18"/>
                <w:szCs w:val="18"/>
                <w:lang w:val="it-IT" w:eastAsia="ar-SA"/>
              </w:rPr>
              <w:t>Comune di</w:t>
            </w:r>
          </w:p>
          <w:p w14:paraId="6C8B4862" w14:textId="77777777" w:rsidR="004346A1" w:rsidRPr="004346A1" w:rsidRDefault="004346A1" w:rsidP="004346A1">
            <w:pPr>
              <w:widowControl w:val="0"/>
              <w:tabs>
                <w:tab w:val="center" w:pos="4819"/>
                <w:tab w:val="right" w:pos="9638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ar-SA"/>
              </w:rPr>
            </w:pPr>
            <w:r w:rsidRPr="004346A1">
              <w:rPr>
                <w:rFonts w:ascii="Arial" w:eastAsia="Times New Roman" w:hAnsi="Arial" w:cs="Arial"/>
                <w:b/>
                <w:sz w:val="18"/>
                <w:szCs w:val="18"/>
                <w:lang w:val="it-IT" w:eastAsia="ar-SA"/>
              </w:rPr>
              <w:t>Mattinata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664D362" w14:textId="77777777" w:rsidR="004346A1" w:rsidRPr="004346A1" w:rsidRDefault="004346A1" w:rsidP="004346A1">
            <w:pPr>
              <w:widowControl w:val="0"/>
              <w:tabs>
                <w:tab w:val="center" w:pos="4819"/>
                <w:tab w:val="right" w:pos="9638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val="it-IT" w:eastAsia="ar-SA"/>
              </w:rPr>
            </w:pPr>
            <w:r w:rsidRPr="004346A1">
              <w:rPr>
                <w:rFonts w:ascii="Arial" w:eastAsia="Times New Roman" w:hAnsi="Arial" w:cs="Arial"/>
                <w:b/>
                <w:sz w:val="18"/>
                <w:szCs w:val="18"/>
                <w:lang w:val="it-IT" w:eastAsia="ar-SA"/>
              </w:rPr>
              <w:t>Comune di Zapponeta</w:t>
            </w:r>
          </w:p>
        </w:tc>
      </w:tr>
    </w:tbl>
    <w:p w14:paraId="1CCCAC12" w14:textId="77777777" w:rsidR="004346A1" w:rsidRPr="004346A1" w:rsidRDefault="004346A1" w:rsidP="004346A1">
      <w:pPr>
        <w:widowControl w:val="0"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lang w:val="it-IT" w:eastAsia="ar-SA"/>
        </w:rPr>
      </w:pPr>
      <w:r w:rsidRPr="004346A1">
        <w:rPr>
          <w:rFonts w:ascii="Arial" w:eastAsia="Times New Roman" w:hAnsi="Arial" w:cs="Arial"/>
          <w:b/>
          <w:sz w:val="10"/>
          <w:szCs w:val="10"/>
          <w:lang w:val="it-IT" w:eastAsia="ar-SA"/>
        </w:rPr>
        <w:t>_______________________________________________________________________________________________________________________________________________________________________</w:t>
      </w:r>
    </w:p>
    <w:p w14:paraId="72F1E6A8" w14:textId="77777777" w:rsidR="004346A1" w:rsidRPr="004346A1" w:rsidRDefault="004346A1" w:rsidP="004346A1">
      <w:pPr>
        <w:suppressAutoHyphens/>
        <w:autoSpaceDE w:val="0"/>
        <w:autoSpaceDN w:val="0"/>
        <w:adjustRightInd w:val="0"/>
        <w:spacing w:after="60" w:line="240" w:lineRule="auto"/>
        <w:ind w:left="180"/>
        <w:jc w:val="center"/>
        <w:rPr>
          <w:rFonts w:ascii="Calibri" w:eastAsia="Calibri" w:hAnsi="Calibri" w:cs="Arial"/>
          <w:b/>
          <w:sz w:val="20"/>
          <w:szCs w:val="20"/>
          <w:lang w:val="it-IT"/>
        </w:rPr>
      </w:pPr>
      <w:r w:rsidRPr="004346A1">
        <w:rPr>
          <w:rFonts w:ascii="Calibri" w:eastAsia="Calibri" w:hAnsi="Calibri" w:cs="Arial"/>
          <w:b/>
          <w:sz w:val="20"/>
          <w:szCs w:val="20"/>
          <w:lang w:val="it-IT"/>
        </w:rPr>
        <w:t>AMBITO TERRITORIALE DEI COMUNI DI</w:t>
      </w:r>
    </w:p>
    <w:p w14:paraId="452ABD1B" w14:textId="77777777" w:rsidR="004346A1" w:rsidRPr="004346A1" w:rsidRDefault="004346A1" w:rsidP="004346A1">
      <w:pPr>
        <w:suppressAutoHyphens/>
        <w:autoSpaceDE w:val="0"/>
        <w:autoSpaceDN w:val="0"/>
        <w:adjustRightInd w:val="0"/>
        <w:spacing w:after="60" w:line="240" w:lineRule="auto"/>
        <w:jc w:val="center"/>
        <w:rPr>
          <w:rFonts w:ascii="Calibri" w:eastAsia="Calibri" w:hAnsi="Calibri" w:cs="Arial"/>
          <w:b/>
          <w:sz w:val="20"/>
          <w:szCs w:val="20"/>
          <w:lang w:val="it-IT"/>
        </w:rPr>
      </w:pPr>
      <w:r w:rsidRPr="004346A1">
        <w:rPr>
          <w:rFonts w:ascii="Calibri" w:eastAsia="Calibri" w:hAnsi="Calibri" w:cs="Arial"/>
          <w:b/>
          <w:sz w:val="20"/>
          <w:szCs w:val="20"/>
          <w:lang w:val="it-IT"/>
        </w:rPr>
        <w:t>MANFREDONIA - MONTE SANT’ANGELO - MATTINATA - ZAPPONETA</w:t>
      </w:r>
    </w:p>
    <w:p w14:paraId="13A59B3D" w14:textId="77777777" w:rsidR="004346A1" w:rsidRPr="004346A1" w:rsidRDefault="004346A1" w:rsidP="004346A1">
      <w:pPr>
        <w:suppressAutoHyphens/>
        <w:autoSpaceDE w:val="0"/>
        <w:autoSpaceDN w:val="0"/>
        <w:adjustRightInd w:val="0"/>
        <w:spacing w:after="60" w:line="240" w:lineRule="auto"/>
        <w:jc w:val="center"/>
        <w:rPr>
          <w:rFonts w:ascii="Calibri" w:eastAsia="Calibri" w:hAnsi="Calibri" w:cs="Arial"/>
          <w:b/>
          <w:sz w:val="20"/>
          <w:szCs w:val="20"/>
          <w:lang w:val="it-IT"/>
        </w:rPr>
      </w:pPr>
      <w:r w:rsidRPr="004346A1">
        <w:rPr>
          <w:rFonts w:ascii="Calibri" w:eastAsia="Calibri" w:hAnsi="Calibri" w:cs="Arial"/>
          <w:b/>
          <w:sz w:val="20"/>
          <w:szCs w:val="20"/>
          <w:lang w:val="it-IT"/>
        </w:rPr>
        <w:t>ASL FG – DISTRETTO DI MANFREDONIA</w:t>
      </w:r>
    </w:p>
    <w:p w14:paraId="21F167CC" w14:textId="492AB961" w:rsidR="00202FEE" w:rsidRPr="004346A1" w:rsidRDefault="00BC5EE8" w:rsidP="00FD5015">
      <w:pPr>
        <w:pStyle w:val="Titolo1"/>
        <w:rPr>
          <w:rFonts w:cstheme="majorHAnsi"/>
          <w:color w:val="auto"/>
          <w:sz w:val="24"/>
          <w:szCs w:val="24"/>
          <w:lang w:val="it-IT"/>
        </w:rPr>
      </w:pPr>
      <w:r w:rsidRPr="004346A1">
        <w:rPr>
          <w:rFonts w:cstheme="majorHAnsi"/>
          <w:color w:val="auto"/>
          <w:sz w:val="24"/>
          <w:szCs w:val="24"/>
          <w:lang w:val="it-IT"/>
        </w:rPr>
        <w:t>Ripresa delle attività dei Punti Digitale Facile</w:t>
      </w:r>
      <w:r w:rsidR="00205A07" w:rsidRPr="004346A1">
        <w:rPr>
          <w:rFonts w:cstheme="majorHAnsi"/>
          <w:color w:val="auto"/>
          <w:sz w:val="24"/>
          <w:szCs w:val="24"/>
          <w:lang w:val="it-IT"/>
        </w:rPr>
        <w:t xml:space="preserve"> dell’Ambito Territoriale di Manfredonia.</w:t>
      </w:r>
    </w:p>
    <w:p w14:paraId="6110C3C5" w14:textId="77777777" w:rsidR="00FD5015" w:rsidRPr="004346A1" w:rsidRDefault="00FD5015" w:rsidP="00D16F52">
      <w:pPr>
        <w:spacing w:after="0"/>
        <w:jc w:val="both"/>
        <w:rPr>
          <w:rFonts w:asciiTheme="majorHAnsi" w:hAnsiTheme="majorHAnsi" w:cstheme="majorHAnsi"/>
          <w:sz w:val="24"/>
          <w:szCs w:val="24"/>
          <w:lang w:val="it-IT"/>
        </w:rPr>
      </w:pPr>
    </w:p>
    <w:p w14:paraId="7759523F" w14:textId="73D61FE6" w:rsidR="00D16F52" w:rsidRDefault="00BC5EE8" w:rsidP="00D16F52">
      <w:pPr>
        <w:spacing w:after="0"/>
        <w:jc w:val="both"/>
        <w:rPr>
          <w:lang w:val="it-IT"/>
        </w:rPr>
      </w:pPr>
      <w:r w:rsidRPr="00202FEE">
        <w:rPr>
          <w:lang w:val="it-IT"/>
        </w:rPr>
        <w:t>Si informa la cittadinanza che</w:t>
      </w:r>
      <w:r w:rsidR="003F3FA3">
        <w:rPr>
          <w:lang w:val="it-IT"/>
        </w:rPr>
        <w:t xml:space="preserve"> </w:t>
      </w:r>
      <w:r w:rsidR="00202FEE">
        <w:rPr>
          <w:lang w:val="it-IT"/>
        </w:rPr>
        <w:t>sono rip</w:t>
      </w:r>
      <w:r w:rsidR="00371D08">
        <w:rPr>
          <w:lang w:val="it-IT"/>
        </w:rPr>
        <w:t>rese</w:t>
      </w:r>
      <w:r w:rsidR="003F3FA3">
        <w:rPr>
          <w:lang w:val="it-IT"/>
        </w:rPr>
        <w:t>,</w:t>
      </w:r>
      <w:r w:rsidR="007C1A10">
        <w:rPr>
          <w:lang w:val="it-IT"/>
        </w:rPr>
        <w:t xml:space="preserve"> a partire dal mese di gennaio</w:t>
      </w:r>
      <w:r w:rsidR="00D16F52">
        <w:rPr>
          <w:lang w:val="it-IT"/>
        </w:rPr>
        <w:t>,</w:t>
      </w:r>
      <w:r w:rsidR="00202FEE">
        <w:rPr>
          <w:lang w:val="it-IT"/>
        </w:rPr>
        <w:t xml:space="preserve"> le</w:t>
      </w:r>
      <w:r w:rsidRPr="00202FEE">
        <w:rPr>
          <w:lang w:val="it-IT"/>
        </w:rPr>
        <w:t xml:space="preserve"> attività dei Punti Digitale</w:t>
      </w:r>
      <w:r w:rsidR="00D16F52">
        <w:rPr>
          <w:lang w:val="it-IT"/>
        </w:rPr>
        <w:t xml:space="preserve"> </w:t>
      </w:r>
      <w:r w:rsidRPr="00202FEE">
        <w:rPr>
          <w:lang w:val="it-IT"/>
        </w:rPr>
        <w:t>Facile</w:t>
      </w:r>
      <w:r w:rsidR="00D16F52">
        <w:rPr>
          <w:lang w:val="it-IT"/>
        </w:rPr>
        <w:t xml:space="preserve"> </w:t>
      </w:r>
      <w:r w:rsidR="00202FEE" w:rsidRPr="00202FEE">
        <w:rPr>
          <w:lang w:val="it-IT"/>
        </w:rPr>
        <w:t>attivi</w:t>
      </w:r>
      <w:r w:rsidR="00D16F52">
        <w:rPr>
          <w:lang w:val="it-IT"/>
        </w:rPr>
        <w:t xml:space="preserve"> </w:t>
      </w:r>
      <w:r w:rsidR="00202FEE" w:rsidRPr="00202FEE">
        <w:rPr>
          <w:lang w:val="it-IT"/>
        </w:rPr>
        <w:t>nei</w:t>
      </w:r>
      <w:r w:rsidR="00D16F52">
        <w:rPr>
          <w:lang w:val="it-IT"/>
        </w:rPr>
        <w:t xml:space="preserve"> </w:t>
      </w:r>
      <w:r w:rsidR="00202FEE" w:rsidRPr="00202FEE">
        <w:rPr>
          <w:lang w:val="it-IT"/>
        </w:rPr>
        <w:t>Comuni</w:t>
      </w:r>
      <w:r w:rsidR="00D16F52">
        <w:rPr>
          <w:lang w:val="it-IT"/>
        </w:rPr>
        <w:t xml:space="preserve"> </w:t>
      </w:r>
      <w:r w:rsidR="006C41CB">
        <w:rPr>
          <w:lang w:val="it-IT"/>
        </w:rPr>
        <w:t>dell</w:t>
      </w:r>
      <w:r w:rsidR="00202FEE" w:rsidRPr="00202FEE">
        <w:rPr>
          <w:lang w:val="it-IT"/>
        </w:rPr>
        <w:t>’Ambito</w:t>
      </w:r>
      <w:r w:rsidR="00D16F52">
        <w:rPr>
          <w:lang w:val="it-IT"/>
        </w:rPr>
        <w:t xml:space="preserve"> </w:t>
      </w:r>
      <w:r w:rsidR="00202FEE">
        <w:rPr>
          <w:lang w:val="it-IT"/>
        </w:rPr>
        <w:t>Territoriale</w:t>
      </w:r>
      <w:r w:rsidR="00205A07">
        <w:rPr>
          <w:lang w:val="it-IT"/>
        </w:rPr>
        <w:t xml:space="preserve"> di Manfredonia.</w:t>
      </w:r>
    </w:p>
    <w:p w14:paraId="423450DA" w14:textId="5CF4A9FC" w:rsidR="00BC5EE8" w:rsidRDefault="00BC5EE8" w:rsidP="00D16F52">
      <w:pPr>
        <w:spacing w:after="120"/>
        <w:jc w:val="both"/>
        <w:rPr>
          <w:lang w:val="it-IT"/>
        </w:rPr>
      </w:pPr>
      <w:r w:rsidRPr="00202FEE">
        <w:rPr>
          <w:lang w:val="it-IT"/>
        </w:rPr>
        <w:t>Il servizio, finanziato dal Fondo per l’Innovazione</w:t>
      </w:r>
      <w:r w:rsidR="00205A07">
        <w:rPr>
          <w:lang w:val="it-IT"/>
        </w:rPr>
        <w:t xml:space="preserve"> tecnologica</w:t>
      </w:r>
      <w:r w:rsidRPr="00202FEE">
        <w:rPr>
          <w:lang w:val="it-IT"/>
        </w:rPr>
        <w:t xml:space="preserve"> e la </w:t>
      </w:r>
      <w:r w:rsidR="00205A07">
        <w:rPr>
          <w:lang w:val="it-IT"/>
        </w:rPr>
        <w:t>d</w:t>
      </w:r>
      <w:r w:rsidRPr="00202FEE">
        <w:rPr>
          <w:lang w:val="it-IT"/>
        </w:rPr>
        <w:t xml:space="preserve">igitalizzazione, è finalizzato a </w:t>
      </w:r>
      <w:r w:rsidR="00202FEE" w:rsidRPr="00202FEE">
        <w:rPr>
          <w:lang w:val="it-IT"/>
        </w:rPr>
        <w:t xml:space="preserve">promuovere l’inclusione digitale </w:t>
      </w:r>
      <w:r>
        <w:rPr>
          <w:lang w:val="it-IT"/>
        </w:rPr>
        <w:t xml:space="preserve">e a </w:t>
      </w:r>
      <w:r w:rsidRPr="00202FEE">
        <w:rPr>
          <w:lang w:val="it-IT"/>
        </w:rPr>
        <w:t>supportare i cittadini nell’accesso ai servizi digitali della Pubblica Amministrazione e nel rafforzamento delle competenze digitali di base.</w:t>
      </w:r>
      <w:r w:rsidRPr="00202FEE">
        <w:rPr>
          <w:lang w:val="it-IT"/>
        </w:rPr>
        <w:br/>
      </w:r>
      <w:r w:rsidR="00202FEE" w:rsidRPr="00202FEE">
        <w:rPr>
          <w:lang w:val="it-IT"/>
        </w:rPr>
        <w:t>Presso i punti è possibile ricevere</w:t>
      </w:r>
      <w:r>
        <w:rPr>
          <w:lang w:val="it-IT"/>
        </w:rPr>
        <w:t>, tra l’altro,</w:t>
      </w:r>
      <w:r w:rsidR="00202FEE" w:rsidRPr="00202FEE">
        <w:rPr>
          <w:lang w:val="it-IT"/>
        </w:rPr>
        <w:t xml:space="preserve"> assistenza e orientamento per l’attivazione e l’utilizzo dell’identità digitale (SPID e CIE), </w:t>
      </w:r>
      <w:r>
        <w:rPr>
          <w:lang w:val="it-IT"/>
        </w:rPr>
        <w:t xml:space="preserve"> </w:t>
      </w:r>
    </w:p>
    <w:p w14:paraId="07EF134A" w14:textId="77777777" w:rsidR="00FD5015" w:rsidRDefault="00FD5015">
      <w:pPr>
        <w:rPr>
          <w:lang w:val="it-IT"/>
        </w:rPr>
      </w:pPr>
    </w:p>
    <w:p w14:paraId="220430BA" w14:textId="07169216" w:rsidR="004B52B6" w:rsidRPr="00202FEE" w:rsidRDefault="00BC5EE8" w:rsidP="00FD5015">
      <w:pPr>
        <w:jc w:val="both"/>
        <w:rPr>
          <w:lang w:val="it-IT"/>
        </w:rPr>
      </w:pPr>
      <w:r w:rsidRPr="00202FEE">
        <w:rPr>
          <w:lang w:val="it-IT"/>
        </w:rPr>
        <w:t>Le sedi e gli orari di apertura</w:t>
      </w:r>
      <w:r w:rsidR="00D16F52">
        <w:rPr>
          <w:lang w:val="it-IT"/>
        </w:rPr>
        <w:t xml:space="preserve"> delle sedi</w:t>
      </w:r>
      <w:r w:rsidRPr="00202FEE">
        <w:rPr>
          <w:lang w:val="it-IT"/>
        </w:rPr>
        <w:t xml:space="preserve"> sono i seguenti:</w:t>
      </w:r>
    </w:p>
    <w:p w14:paraId="28C66DD4" w14:textId="70F7D6DF" w:rsidR="007C1A10" w:rsidRPr="007C1A10" w:rsidRDefault="007C1A10" w:rsidP="00FD5015">
      <w:pPr>
        <w:numPr>
          <w:ilvl w:val="0"/>
          <w:numId w:val="10"/>
        </w:numPr>
        <w:jc w:val="both"/>
        <w:rPr>
          <w:bCs/>
          <w:lang w:val="it-IT"/>
        </w:rPr>
      </w:pPr>
      <w:bookmarkStart w:id="0" w:name="_Hlk218759546"/>
      <w:r w:rsidRPr="007C1A10">
        <w:rPr>
          <w:bCs/>
          <w:lang w:val="it-IT"/>
        </w:rPr>
        <w:t xml:space="preserve">Punto </w:t>
      </w:r>
      <w:r w:rsidR="006C41CB" w:rsidRPr="00C816F9">
        <w:rPr>
          <w:bCs/>
          <w:lang w:val="it-IT"/>
        </w:rPr>
        <w:t xml:space="preserve">Digitale Facile </w:t>
      </w:r>
      <w:bookmarkEnd w:id="0"/>
      <w:r w:rsidR="006C41CB" w:rsidRPr="00C816F9">
        <w:rPr>
          <w:bCs/>
          <w:lang w:val="it-IT"/>
        </w:rPr>
        <w:t>itinerante</w:t>
      </w:r>
      <w:r w:rsidRPr="007C1A10">
        <w:rPr>
          <w:bCs/>
          <w:lang w:val="it-IT"/>
        </w:rPr>
        <w:t xml:space="preserve"> nei Comuni di Manfredonia e Zapponeta :</w:t>
      </w:r>
    </w:p>
    <w:p w14:paraId="5F7030F6" w14:textId="77777777" w:rsidR="007C1A10" w:rsidRPr="00C816F9" w:rsidRDefault="007C1A10" w:rsidP="00FD5015">
      <w:pPr>
        <w:pStyle w:val="Paragrafoelenco"/>
        <w:numPr>
          <w:ilvl w:val="0"/>
          <w:numId w:val="18"/>
        </w:numPr>
        <w:jc w:val="both"/>
        <w:rPr>
          <w:bCs/>
          <w:lang w:val="it-IT"/>
        </w:rPr>
      </w:pPr>
      <w:r w:rsidRPr="00C816F9">
        <w:rPr>
          <w:bCs/>
          <w:lang w:val="it-IT"/>
        </w:rPr>
        <w:t>Comune di Manfredonia c/o Ufficio relazioni con il Pubblico (U.R.P) Piazza del Popolo n.11. Orario di apertura nelle giornate di:</w:t>
      </w:r>
    </w:p>
    <w:p w14:paraId="6E132A20" w14:textId="77777777" w:rsidR="007C1A10" w:rsidRPr="007C1A10" w:rsidRDefault="007C1A10" w:rsidP="00FD5015">
      <w:pPr>
        <w:numPr>
          <w:ilvl w:val="1"/>
          <w:numId w:val="11"/>
        </w:numPr>
        <w:jc w:val="both"/>
        <w:rPr>
          <w:b/>
          <w:lang w:val="it-IT"/>
        </w:rPr>
      </w:pPr>
      <w:r w:rsidRPr="007C1A10">
        <w:rPr>
          <w:b/>
          <w:lang w:val="it-IT"/>
        </w:rPr>
        <w:t>Martedì ore 9.00-13-00 e 15.30 – 18.00</w:t>
      </w:r>
    </w:p>
    <w:p w14:paraId="704408E1" w14:textId="77777777" w:rsidR="007C1A10" w:rsidRPr="007C1A10" w:rsidRDefault="007C1A10" w:rsidP="00FD5015">
      <w:pPr>
        <w:numPr>
          <w:ilvl w:val="1"/>
          <w:numId w:val="11"/>
        </w:numPr>
        <w:jc w:val="both"/>
        <w:rPr>
          <w:b/>
          <w:lang w:val="it-IT"/>
        </w:rPr>
      </w:pPr>
      <w:bookmarkStart w:id="1" w:name="_Hlk218760184"/>
      <w:r w:rsidRPr="007C1A10">
        <w:rPr>
          <w:b/>
          <w:lang w:val="it-IT"/>
        </w:rPr>
        <w:t>Giovedì ore 09.00 -13.00 e 15.30 – 18.00</w:t>
      </w:r>
    </w:p>
    <w:bookmarkEnd w:id="1"/>
    <w:p w14:paraId="6A11F862" w14:textId="3363C453" w:rsidR="007C1A10" w:rsidRPr="007C1A10" w:rsidRDefault="007C1A10" w:rsidP="00FD5015">
      <w:pPr>
        <w:numPr>
          <w:ilvl w:val="1"/>
          <w:numId w:val="11"/>
        </w:numPr>
        <w:jc w:val="both"/>
        <w:rPr>
          <w:b/>
          <w:lang w:val="it-IT"/>
        </w:rPr>
      </w:pPr>
      <w:r w:rsidRPr="007C1A10">
        <w:rPr>
          <w:b/>
          <w:lang w:val="it-IT"/>
        </w:rPr>
        <w:t>Venerdì ore 9.30 – 12.30</w:t>
      </w:r>
    </w:p>
    <w:p w14:paraId="4E72C3E8" w14:textId="73DFC0A2" w:rsidR="007C1A10" w:rsidRPr="00C816F9" w:rsidRDefault="007C1A10" w:rsidP="00FD5015">
      <w:pPr>
        <w:pStyle w:val="Paragrafoelenco"/>
        <w:numPr>
          <w:ilvl w:val="0"/>
          <w:numId w:val="18"/>
        </w:numPr>
        <w:jc w:val="both"/>
        <w:rPr>
          <w:lang w:val="it-IT"/>
        </w:rPr>
      </w:pPr>
      <w:r w:rsidRPr="00C816F9">
        <w:rPr>
          <w:lang w:val="it-IT"/>
        </w:rPr>
        <w:t xml:space="preserve">Comune di Zapponeta c/o </w:t>
      </w:r>
      <w:r w:rsidR="006C41CB" w:rsidRPr="00C816F9">
        <w:rPr>
          <w:lang w:val="it-IT"/>
        </w:rPr>
        <w:t>Palazzo di Citta</w:t>
      </w:r>
      <w:r w:rsidRPr="00C816F9">
        <w:rPr>
          <w:lang w:val="it-IT"/>
        </w:rPr>
        <w:t xml:space="preserve">,  </w:t>
      </w:r>
      <w:r w:rsidR="006C41CB" w:rsidRPr="00C816F9">
        <w:rPr>
          <w:lang w:val="it-IT"/>
        </w:rPr>
        <w:t>Via Papa Giovanni XXIII, n. 4</w:t>
      </w:r>
      <w:r w:rsidRPr="00C816F9">
        <w:rPr>
          <w:lang w:val="it-IT"/>
        </w:rPr>
        <w:t>. Orario di apertura nelle giornate di :</w:t>
      </w:r>
    </w:p>
    <w:p w14:paraId="23D2823C" w14:textId="7392D9E2" w:rsidR="007C1A10" w:rsidRDefault="007C1A10" w:rsidP="00FD5015">
      <w:pPr>
        <w:numPr>
          <w:ilvl w:val="1"/>
          <w:numId w:val="12"/>
        </w:numPr>
        <w:jc w:val="both"/>
        <w:rPr>
          <w:b/>
          <w:lang w:val="it-IT"/>
        </w:rPr>
      </w:pPr>
      <w:r w:rsidRPr="007C1A10">
        <w:rPr>
          <w:b/>
          <w:lang w:val="it-IT"/>
        </w:rPr>
        <w:t>Mercoledì ore 09.</w:t>
      </w:r>
      <w:r w:rsidR="004346A1">
        <w:rPr>
          <w:b/>
          <w:lang w:val="it-IT"/>
        </w:rPr>
        <w:t>0</w:t>
      </w:r>
      <w:r w:rsidRPr="007C1A10">
        <w:rPr>
          <w:b/>
          <w:lang w:val="it-IT"/>
        </w:rPr>
        <w:t>0 -12.</w:t>
      </w:r>
      <w:r w:rsidR="004346A1">
        <w:rPr>
          <w:b/>
          <w:lang w:val="it-IT"/>
        </w:rPr>
        <w:t>0</w:t>
      </w:r>
      <w:r w:rsidRPr="007C1A10">
        <w:rPr>
          <w:b/>
          <w:lang w:val="it-IT"/>
        </w:rPr>
        <w:t>0 e 15.30 – 18.30</w:t>
      </w:r>
    </w:p>
    <w:p w14:paraId="328190B1" w14:textId="0E9C86C6" w:rsidR="007C1A10" w:rsidRDefault="00205A07" w:rsidP="00FD5015">
      <w:pPr>
        <w:pStyle w:val="Paragrafoelenco"/>
        <w:numPr>
          <w:ilvl w:val="1"/>
          <w:numId w:val="12"/>
        </w:numPr>
        <w:jc w:val="both"/>
        <w:rPr>
          <w:b/>
          <w:lang w:val="it-IT"/>
        </w:rPr>
      </w:pPr>
      <w:r w:rsidRPr="00205A07">
        <w:rPr>
          <w:b/>
          <w:lang w:val="it-IT"/>
        </w:rPr>
        <w:t>Giovedì ore 15.30 – 1</w:t>
      </w:r>
      <w:r>
        <w:rPr>
          <w:b/>
          <w:lang w:val="it-IT"/>
        </w:rPr>
        <w:t>7</w:t>
      </w:r>
      <w:r w:rsidRPr="00205A07">
        <w:rPr>
          <w:b/>
          <w:lang w:val="it-IT"/>
        </w:rPr>
        <w:t>.</w:t>
      </w:r>
      <w:r>
        <w:rPr>
          <w:b/>
          <w:lang w:val="it-IT"/>
        </w:rPr>
        <w:t>3</w:t>
      </w:r>
      <w:r w:rsidRPr="00205A07">
        <w:rPr>
          <w:b/>
          <w:lang w:val="it-IT"/>
        </w:rPr>
        <w:t>0</w:t>
      </w:r>
    </w:p>
    <w:p w14:paraId="25EB24DC" w14:textId="79F700D9" w:rsidR="00FD5015" w:rsidRDefault="00FD5015" w:rsidP="00FD5015">
      <w:pPr>
        <w:pStyle w:val="Paragrafoelenco"/>
        <w:ind w:left="1440"/>
        <w:jc w:val="both"/>
        <w:rPr>
          <w:b/>
          <w:lang w:val="it-IT"/>
        </w:rPr>
      </w:pPr>
    </w:p>
    <w:p w14:paraId="7E308D47" w14:textId="67904E3E" w:rsidR="00252FEE" w:rsidRPr="00252FEE" w:rsidRDefault="00252FEE" w:rsidP="00252FEE">
      <w:pPr>
        <w:pStyle w:val="Paragrafoelenco"/>
        <w:ind w:left="1440" w:hanging="731"/>
        <w:jc w:val="both"/>
        <w:rPr>
          <w:b/>
          <w:u w:val="single"/>
          <w:lang w:val="it-IT"/>
        </w:rPr>
      </w:pPr>
      <w:bookmarkStart w:id="2" w:name="_Hlk218762128"/>
      <w:r>
        <w:rPr>
          <w:b/>
          <w:u w:val="single"/>
          <w:lang w:val="it-IT"/>
        </w:rPr>
        <w:t>I</w:t>
      </w:r>
      <w:r w:rsidRPr="00252FEE">
        <w:rPr>
          <w:b/>
          <w:u w:val="single"/>
          <w:lang w:val="it-IT"/>
        </w:rPr>
        <w:t xml:space="preserve">nfo: </w:t>
      </w:r>
    </w:p>
    <w:p w14:paraId="416A60B3" w14:textId="77777777" w:rsidR="00252FEE" w:rsidRDefault="00252FEE" w:rsidP="00252FEE">
      <w:pPr>
        <w:pStyle w:val="Paragrafoelenco"/>
        <w:ind w:left="1440" w:hanging="731"/>
        <w:jc w:val="both"/>
        <w:rPr>
          <w:b/>
        </w:rPr>
      </w:pPr>
    </w:p>
    <w:p w14:paraId="7A60E18A" w14:textId="1C243DB5" w:rsidR="00252FEE" w:rsidRPr="00FC6EC4" w:rsidRDefault="00252FEE" w:rsidP="00252FEE">
      <w:pPr>
        <w:pStyle w:val="Paragrafoelenco"/>
        <w:ind w:left="1440" w:hanging="731"/>
        <w:jc w:val="both"/>
        <w:rPr>
          <w:bCs/>
          <w:lang w:val="it-IT"/>
        </w:rPr>
      </w:pPr>
      <w:r w:rsidRPr="00FC6EC4">
        <w:rPr>
          <w:bCs/>
          <w:lang w:val="it-IT"/>
        </w:rPr>
        <w:t>Telefono: 0884/519324</w:t>
      </w:r>
    </w:p>
    <w:p w14:paraId="28B01AB0" w14:textId="77777777" w:rsidR="00252FEE" w:rsidRPr="00FC6EC4" w:rsidRDefault="00252FEE" w:rsidP="00252FEE">
      <w:pPr>
        <w:spacing w:after="0"/>
        <w:ind w:firstLine="709"/>
        <w:jc w:val="both"/>
        <w:rPr>
          <w:bCs/>
          <w:i/>
          <w:iCs/>
          <w:lang w:val="it-IT"/>
        </w:rPr>
      </w:pPr>
      <w:r w:rsidRPr="00FC6EC4">
        <w:rPr>
          <w:bCs/>
          <w:i/>
          <w:iCs/>
          <w:lang w:val="it-IT"/>
        </w:rPr>
        <w:lastRenderedPageBreak/>
        <w:t>Email:</w:t>
      </w:r>
    </w:p>
    <w:p w14:paraId="02701D53" w14:textId="4019545F" w:rsidR="00252FEE" w:rsidRPr="003F3FA3" w:rsidRDefault="003F76E4" w:rsidP="003F3FA3">
      <w:pPr>
        <w:ind w:left="709"/>
        <w:jc w:val="both"/>
        <w:rPr>
          <w:b/>
          <w:bCs/>
          <w:i/>
          <w:iCs/>
          <w:lang w:val="it-IT"/>
        </w:rPr>
      </w:pPr>
      <w:hyperlink r:id="rId10" w:history="1">
        <w:r w:rsidR="00252FEE" w:rsidRPr="00E11157">
          <w:rPr>
            <w:rStyle w:val="Collegamentoipertestuale"/>
            <w:b/>
            <w:bCs/>
            <w:i/>
            <w:iCs/>
            <w:lang w:val="it-IT"/>
          </w:rPr>
          <w:t>puntofacilitazione.manfredonia@informa.coop</w:t>
        </w:r>
      </w:hyperlink>
      <w:r w:rsidR="00252FEE">
        <w:rPr>
          <w:b/>
          <w:bCs/>
          <w:i/>
          <w:iCs/>
          <w:lang w:val="it-IT"/>
        </w:rPr>
        <w:t xml:space="preserve"> </w:t>
      </w:r>
      <w:hyperlink r:id="rId11" w:history="1">
        <w:r w:rsidR="00252FEE" w:rsidRPr="00E11157">
          <w:rPr>
            <w:rStyle w:val="Collegamentoipertestuale"/>
            <w:b/>
            <w:lang w:val="it-IT"/>
          </w:rPr>
          <w:t>puntofacilitazione.zapponeta@informa.coop</w:t>
        </w:r>
      </w:hyperlink>
      <w:bookmarkEnd w:id="2"/>
      <w:r w:rsidR="00252FEE">
        <w:rPr>
          <w:b/>
          <w:lang w:val="it-IT"/>
        </w:rPr>
        <w:t xml:space="preserve"> </w:t>
      </w:r>
    </w:p>
    <w:p w14:paraId="7DFFEFA8" w14:textId="77777777" w:rsidR="00252FEE" w:rsidRPr="00252FEE" w:rsidRDefault="00252FEE" w:rsidP="00252FEE">
      <w:pPr>
        <w:ind w:firstLine="709"/>
        <w:jc w:val="both"/>
        <w:rPr>
          <w:b/>
          <w:lang w:val="it-IT"/>
        </w:rPr>
      </w:pPr>
    </w:p>
    <w:p w14:paraId="2F989F95" w14:textId="00E7AEFF" w:rsidR="007C1A10" w:rsidRPr="007C1A10" w:rsidRDefault="00D16F52" w:rsidP="00FD5015">
      <w:pPr>
        <w:numPr>
          <w:ilvl w:val="0"/>
          <w:numId w:val="13"/>
        </w:numPr>
        <w:jc w:val="both"/>
        <w:rPr>
          <w:bCs/>
          <w:lang w:val="it-IT"/>
        </w:rPr>
      </w:pPr>
      <w:r w:rsidRPr="007C1A10">
        <w:rPr>
          <w:bCs/>
          <w:lang w:val="it-IT"/>
        </w:rPr>
        <w:t xml:space="preserve">Punto </w:t>
      </w:r>
      <w:r w:rsidRPr="00FC6EC4">
        <w:rPr>
          <w:bCs/>
          <w:lang w:val="it-IT"/>
        </w:rPr>
        <w:t xml:space="preserve">Digitale Facile itinerante </w:t>
      </w:r>
      <w:r w:rsidR="007C1A10" w:rsidRPr="007C1A10">
        <w:rPr>
          <w:bCs/>
          <w:lang w:val="it-IT"/>
        </w:rPr>
        <w:t>nei Comuni di Monte Sant’Angelo e Mattinata :</w:t>
      </w:r>
    </w:p>
    <w:p w14:paraId="0D2EE356" w14:textId="1C6742BC" w:rsidR="007C1A10" w:rsidRPr="00FC6EC4" w:rsidRDefault="007C1A10" w:rsidP="00FD5015">
      <w:pPr>
        <w:pStyle w:val="Paragrafoelenco"/>
        <w:numPr>
          <w:ilvl w:val="0"/>
          <w:numId w:val="18"/>
        </w:numPr>
        <w:jc w:val="both"/>
        <w:rPr>
          <w:bCs/>
          <w:lang w:val="it-IT"/>
        </w:rPr>
      </w:pPr>
      <w:r w:rsidRPr="00FC6EC4">
        <w:rPr>
          <w:bCs/>
          <w:lang w:val="it-IT"/>
        </w:rPr>
        <w:t>Comune di Monte Sant’Angelo c/o Centro di Aggregazione Giovanile, via Carlo Di Durazzo n. 9 . Orario di apertura nelle giornate di</w:t>
      </w:r>
      <w:r w:rsidR="00D16F52" w:rsidRPr="00FC6EC4">
        <w:rPr>
          <w:bCs/>
          <w:lang w:val="it-IT"/>
        </w:rPr>
        <w:t>:</w:t>
      </w:r>
    </w:p>
    <w:p w14:paraId="4077F9C4" w14:textId="77777777" w:rsidR="00D16F52" w:rsidRPr="00D16F52" w:rsidRDefault="00D16F52" w:rsidP="00FD5015">
      <w:pPr>
        <w:pStyle w:val="Paragrafoelenco"/>
        <w:ind w:left="1440"/>
        <w:jc w:val="both"/>
        <w:rPr>
          <w:b/>
          <w:lang w:val="it-IT"/>
        </w:rPr>
      </w:pPr>
    </w:p>
    <w:p w14:paraId="032CCE87" w14:textId="20D7031F" w:rsidR="00D16F52" w:rsidRDefault="007C1A10" w:rsidP="00FD5015">
      <w:pPr>
        <w:pStyle w:val="Paragrafoelenco"/>
        <w:numPr>
          <w:ilvl w:val="0"/>
          <w:numId w:val="17"/>
        </w:numPr>
        <w:spacing w:after="0"/>
        <w:ind w:left="1418" w:hanging="284"/>
        <w:jc w:val="both"/>
        <w:rPr>
          <w:b/>
          <w:lang w:val="it-IT"/>
        </w:rPr>
      </w:pPr>
      <w:r w:rsidRPr="00D16F52">
        <w:rPr>
          <w:b/>
          <w:lang w:val="it-IT"/>
        </w:rPr>
        <w:t>Martedì ore 09.00 -13.00 e 15.00 – 18.30</w:t>
      </w:r>
    </w:p>
    <w:p w14:paraId="739F791A" w14:textId="77777777" w:rsidR="00205A07" w:rsidRDefault="00205A07" w:rsidP="00FD5015">
      <w:pPr>
        <w:pStyle w:val="Paragrafoelenco"/>
        <w:ind w:left="2160"/>
        <w:jc w:val="both"/>
        <w:rPr>
          <w:b/>
          <w:lang w:val="it-IT"/>
        </w:rPr>
      </w:pPr>
    </w:p>
    <w:p w14:paraId="452A97BF" w14:textId="7B716B35" w:rsidR="00D16F52" w:rsidRDefault="00FD5015" w:rsidP="00FD5015">
      <w:pPr>
        <w:pStyle w:val="Paragrafoelenco"/>
        <w:numPr>
          <w:ilvl w:val="0"/>
          <w:numId w:val="17"/>
        </w:numPr>
        <w:ind w:left="1276" w:hanging="142"/>
        <w:jc w:val="both"/>
        <w:rPr>
          <w:b/>
          <w:lang w:val="it-IT"/>
        </w:rPr>
      </w:pPr>
      <w:r>
        <w:rPr>
          <w:b/>
          <w:lang w:val="it-IT"/>
        </w:rPr>
        <w:t xml:space="preserve">   </w:t>
      </w:r>
      <w:r w:rsidR="007C1A10" w:rsidRPr="00D16F52">
        <w:rPr>
          <w:b/>
          <w:lang w:val="it-IT"/>
        </w:rPr>
        <w:t>Giovedì ore 09.00 -13.00 e 15.00 – 18.30</w:t>
      </w:r>
    </w:p>
    <w:p w14:paraId="75A60FA5" w14:textId="77777777" w:rsidR="00D16F52" w:rsidRDefault="00D16F52" w:rsidP="00FD5015">
      <w:pPr>
        <w:pStyle w:val="Paragrafoelenco"/>
        <w:ind w:left="2160"/>
        <w:jc w:val="both"/>
        <w:rPr>
          <w:b/>
          <w:lang w:val="it-IT"/>
        </w:rPr>
      </w:pPr>
    </w:p>
    <w:p w14:paraId="6949745A" w14:textId="3601AC68" w:rsidR="007C1A10" w:rsidRPr="00FC6EC4" w:rsidRDefault="007C1A10" w:rsidP="00FD5015">
      <w:pPr>
        <w:pStyle w:val="Paragrafoelenco"/>
        <w:numPr>
          <w:ilvl w:val="0"/>
          <w:numId w:val="16"/>
        </w:numPr>
        <w:ind w:left="993" w:hanging="284"/>
        <w:jc w:val="both"/>
        <w:rPr>
          <w:lang w:val="it-IT"/>
        </w:rPr>
      </w:pPr>
      <w:r w:rsidRPr="00FC6EC4">
        <w:rPr>
          <w:lang w:val="it-IT"/>
        </w:rPr>
        <w:t>Comune di Mattinata c/o Spazio Culturale Polivalente Mad Mall, via Torquato Tasso SNC. Orario di apertura nelle giornate di</w:t>
      </w:r>
      <w:r w:rsidR="00FC6EC4">
        <w:rPr>
          <w:lang w:val="it-IT"/>
        </w:rPr>
        <w:t>:</w:t>
      </w:r>
    </w:p>
    <w:p w14:paraId="420189BF" w14:textId="77777777" w:rsidR="007C1A10" w:rsidRPr="007C1A10" w:rsidRDefault="007C1A10" w:rsidP="00FD5015">
      <w:pPr>
        <w:numPr>
          <w:ilvl w:val="1"/>
          <w:numId w:val="15"/>
        </w:numPr>
        <w:jc w:val="both"/>
        <w:rPr>
          <w:b/>
          <w:lang w:val="it-IT"/>
        </w:rPr>
      </w:pPr>
      <w:r w:rsidRPr="007C1A10">
        <w:rPr>
          <w:b/>
          <w:lang w:val="it-IT"/>
        </w:rPr>
        <w:t>Lunedì ore 09.30 -12.30</w:t>
      </w:r>
    </w:p>
    <w:p w14:paraId="500E3130" w14:textId="77777777" w:rsidR="007C1A10" w:rsidRPr="007C1A10" w:rsidRDefault="007C1A10" w:rsidP="00FD5015">
      <w:pPr>
        <w:numPr>
          <w:ilvl w:val="1"/>
          <w:numId w:val="15"/>
        </w:numPr>
        <w:jc w:val="both"/>
        <w:rPr>
          <w:b/>
          <w:lang w:val="it-IT"/>
        </w:rPr>
      </w:pPr>
      <w:r w:rsidRPr="007C1A10">
        <w:rPr>
          <w:b/>
          <w:lang w:val="it-IT"/>
        </w:rPr>
        <w:t>Mercoledì ore 15.30 – 18.30</w:t>
      </w:r>
    </w:p>
    <w:p w14:paraId="4B81DF3F" w14:textId="77777777" w:rsidR="007C1A10" w:rsidRPr="007C1A10" w:rsidRDefault="007C1A10" w:rsidP="00FD5015">
      <w:pPr>
        <w:numPr>
          <w:ilvl w:val="1"/>
          <w:numId w:val="15"/>
        </w:numPr>
        <w:jc w:val="both"/>
        <w:rPr>
          <w:b/>
          <w:lang w:val="it-IT"/>
        </w:rPr>
      </w:pPr>
      <w:r w:rsidRPr="007C1A10">
        <w:rPr>
          <w:b/>
          <w:lang w:val="it-IT"/>
        </w:rPr>
        <w:t>Venerdì ore 09.30 -12.30</w:t>
      </w:r>
    </w:p>
    <w:p w14:paraId="4E19C94C" w14:textId="77777777" w:rsidR="00252FEE" w:rsidRPr="00252FEE" w:rsidRDefault="00252FEE" w:rsidP="00252FEE">
      <w:pPr>
        <w:pStyle w:val="Paragrafoelenco"/>
        <w:ind w:left="1440" w:hanging="731"/>
        <w:jc w:val="both"/>
        <w:rPr>
          <w:b/>
          <w:u w:val="single"/>
          <w:lang w:val="it-IT"/>
        </w:rPr>
      </w:pPr>
      <w:r>
        <w:rPr>
          <w:b/>
          <w:u w:val="single"/>
          <w:lang w:val="it-IT"/>
        </w:rPr>
        <w:t>I</w:t>
      </w:r>
      <w:r w:rsidRPr="00252FEE">
        <w:rPr>
          <w:b/>
          <w:u w:val="single"/>
          <w:lang w:val="it-IT"/>
        </w:rPr>
        <w:t xml:space="preserve">nfo: </w:t>
      </w:r>
    </w:p>
    <w:p w14:paraId="4E4C375C" w14:textId="77777777" w:rsidR="00252FEE" w:rsidRDefault="00252FEE" w:rsidP="00252FEE">
      <w:pPr>
        <w:pStyle w:val="Paragrafoelenco"/>
        <w:ind w:left="1440" w:hanging="731"/>
        <w:jc w:val="both"/>
        <w:rPr>
          <w:b/>
        </w:rPr>
      </w:pPr>
    </w:p>
    <w:p w14:paraId="5CF49A97" w14:textId="2EC471CE" w:rsidR="00252FEE" w:rsidRPr="00C816F9" w:rsidRDefault="00252FEE" w:rsidP="00252FEE">
      <w:pPr>
        <w:pStyle w:val="Paragrafoelenco"/>
        <w:ind w:left="1440" w:hanging="731"/>
        <w:jc w:val="both"/>
        <w:rPr>
          <w:bCs/>
          <w:lang w:val="it-IT"/>
        </w:rPr>
      </w:pPr>
      <w:r w:rsidRPr="00C816F9">
        <w:rPr>
          <w:bCs/>
          <w:lang w:val="it-IT"/>
        </w:rPr>
        <w:t xml:space="preserve">Telefono: </w:t>
      </w:r>
      <w:r w:rsidRPr="00C816F9">
        <w:rPr>
          <w:bCs/>
        </w:rPr>
        <w:t>0884/598502</w:t>
      </w:r>
    </w:p>
    <w:p w14:paraId="4E7194FB" w14:textId="77777777" w:rsidR="00252FEE" w:rsidRPr="00C816F9" w:rsidRDefault="00252FEE" w:rsidP="00252FEE">
      <w:pPr>
        <w:spacing w:after="0"/>
        <w:ind w:firstLine="709"/>
        <w:jc w:val="both"/>
        <w:rPr>
          <w:rFonts w:ascii="Lora" w:hAnsi="Lora"/>
          <w:bCs/>
          <w:i/>
          <w:iCs/>
          <w:color w:val="191919"/>
          <w:sz w:val="27"/>
          <w:szCs w:val="27"/>
          <w:shd w:val="clear" w:color="auto" w:fill="FFFFFF"/>
        </w:rPr>
      </w:pPr>
      <w:r w:rsidRPr="00C816F9">
        <w:rPr>
          <w:bCs/>
          <w:i/>
          <w:iCs/>
          <w:lang w:val="it-IT"/>
        </w:rPr>
        <w:t>Email:</w:t>
      </w:r>
      <w:r w:rsidRPr="00C816F9">
        <w:rPr>
          <w:rFonts w:ascii="Lora" w:hAnsi="Lora"/>
          <w:bCs/>
          <w:i/>
          <w:iCs/>
          <w:color w:val="191919"/>
          <w:sz w:val="27"/>
          <w:szCs w:val="27"/>
          <w:shd w:val="clear" w:color="auto" w:fill="FFFFFF"/>
        </w:rPr>
        <w:t xml:space="preserve"> </w:t>
      </w:r>
    </w:p>
    <w:p w14:paraId="5575DE42" w14:textId="73BC77B1" w:rsidR="00252FEE" w:rsidRPr="00C816F9" w:rsidRDefault="003F76E4" w:rsidP="00252FEE">
      <w:pPr>
        <w:spacing w:after="0"/>
        <w:ind w:firstLine="709"/>
        <w:jc w:val="both"/>
        <w:rPr>
          <w:bCs/>
          <w:i/>
          <w:iCs/>
        </w:rPr>
      </w:pPr>
      <w:hyperlink r:id="rId12" w:history="1">
        <w:r w:rsidR="00252FEE" w:rsidRPr="00C816F9">
          <w:rPr>
            <w:rStyle w:val="Collegamentoipertestuale"/>
            <w:bCs/>
            <w:i/>
            <w:iCs/>
          </w:rPr>
          <w:t>montesantangelo.pfd@gmail.com</w:t>
        </w:r>
      </w:hyperlink>
      <w:r w:rsidR="00252FEE" w:rsidRPr="00C816F9">
        <w:rPr>
          <w:bCs/>
          <w:i/>
          <w:iCs/>
        </w:rPr>
        <w:t xml:space="preserve"> </w:t>
      </w:r>
    </w:p>
    <w:p w14:paraId="6A1404C5" w14:textId="2BA9CFB7" w:rsidR="004B52B6" w:rsidRPr="00C816F9" w:rsidRDefault="003F76E4" w:rsidP="00252FEE">
      <w:pPr>
        <w:spacing w:after="0"/>
        <w:ind w:firstLine="709"/>
        <w:jc w:val="both"/>
        <w:rPr>
          <w:bCs/>
        </w:rPr>
      </w:pPr>
      <w:hyperlink r:id="rId13" w:history="1">
        <w:r w:rsidR="00252FEE" w:rsidRPr="00C816F9">
          <w:rPr>
            <w:rStyle w:val="Collegamentoipertestuale"/>
            <w:bCs/>
            <w:i/>
            <w:iCs/>
          </w:rPr>
          <w:t>mattinata.pfd@gmail.com</w:t>
        </w:r>
      </w:hyperlink>
      <w:r w:rsidR="00252FEE" w:rsidRPr="00C816F9">
        <w:rPr>
          <w:bCs/>
          <w:i/>
          <w:iCs/>
        </w:rPr>
        <w:t xml:space="preserve"> </w:t>
      </w:r>
    </w:p>
    <w:sectPr w:rsidR="004B52B6" w:rsidRPr="00C816F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793683"/>
    <w:multiLevelType w:val="hybridMultilevel"/>
    <w:tmpl w:val="E40A1A3C"/>
    <w:lvl w:ilvl="0" w:tplc="6C009D44"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F6714D3"/>
    <w:multiLevelType w:val="multilevel"/>
    <w:tmpl w:val="56487E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DF12C3"/>
    <w:multiLevelType w:val="hybridMultilevel"/>
    <w:tmpl w:val="035086A4"/>
    <w:lvl w:ilvl="0" w:tplc="CBDEAFD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bCs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294CAC"/>
    <w:multiLevelType w:val="hybridMultilevel"/>
    <w:tmpl w:val="611A8644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C15723"/>
    <w:multiLevelType w:val="multilevel"/>
    <w:tmpl w:val="4C2468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D049E6"/>
    <w:multiLevelType w:val="multilevel"/>
    <w:tmpl w:val="66D6AF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D85102"/>
    <w:multiLevelType w:val="multilevel"/>
    <w:tmpl w:val="2550C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E20C1F"/>
    <w:multiLevelType w:val="multilevel"/>
    <w:tmpl w:val="CA2C9B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7D73B2"/>
    <w:multiLevelType w:val="multilevel"/>
    <w:tmpl w:val="34B201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16"/>
  </w:num>
  <w:num w:numId="12">
    <w:abstractNumId w:val="17"/>
  </w:num>
  <w:num w:numId="13">
    <w:abstractNumId w:val="14"/>
  </w:num>
  <w:num w:numId="14">
    <w:abstractNumId w:val="13"/>
  </w:num>
  <w:num w:numId="15">
    <w:abstractNumId w:val="10"/>
  </w:num>
  <w:num w:numId="16">
    <w:abstractNumId w:val="12"/>
  </w:num>
  <w:num w:numId="17">
    <w:abstractNumId w:val="9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2FEE"/>
    <w:rsid w:val="00205A07"/>
    <w:rsid w:val="00252FEE"/>
    <w:rsid w:val="0029639D"/>
    <w:rsid w:val="00326F90"/>
    <w:rsid w:val="00371D08"/>
    <w:rsid w:val="003F3FA3"/>
    <w:rsid w:val="003F76E4"/>
    <w:rsid w:val="004346A1"/>
    <w:rsid w:val="004B52B6"/>
    <w:rsid w:val="006C41CB"/>
    <w:rsid w:val="007C1A10"/>
    <w:rsid w:val="00AA1D8D"/>
    <w:rsid w:val="00B47730"/>
    <w:rsid w:val="00BC5EE8"/>
    <w:rsid w:val="00C816F9"/>
    <w:rsid w:val="00CB0664"/>
    <w:rsid w:val="00D16F52"/>
    <w:rsid w:val="00FC693F"/>
    <w:rsid w:val="00FC6EC4"/>
    <w:rsid w:val="00FD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0C6587"/>
  <w14:defaultImageDpi w14:val="300"/>
  <w15:docId w15:val="{06F843A6-A541-40A7-B2A5-C050339F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2FEE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7C1A1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1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4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mattinata.pfd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montesantangelo.pfd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puntofacilitazione.zapponeta@informa.coo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untofacilitazione.manfredonia@informa.coo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mpia.cassano@gmail.com</cp:lastModifiedBy>
  <cp:revision>8</cp:revision>
  <dcterms:created xsi:type="dcterms:W3CDTF">2026-01-07T22:35:00Z</dcterms:created>
  <dcterms:modified xsi:type="dcterms:W3CDTF">2026-01-08T15:57:00Z</dcterms:modified>
  <cp:category/>
</cp:coreProperties>
</file>